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书名：应急口语必备：说英语</w:t>
      </w:r>
    </w:p>
    <w:p>
      <w:r>
        <w:t>作者：王红主编</w:t>
      </w:r>
    </w:p>
    <w:p>
      <w:r>
        <w:t>出版社：长春:吉林大学出版社,2008.06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应急口语必备：说英语 评论地址：https://www.jiaokey.com/book/detail/12128884.html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