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卷5</w:t>
      </w:r>
    </w:p>
    <w:p>
      <w:r>
        <w:t>作者：张隐庵，马元臺合注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灵枢经  卷5 评论地址：https://www.jiaokey.com/book/detail/12129976.html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