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书名：有效教学  和谐课堂  品德与生活  社会</w:t>
      </w:r>
    </w:p>
    <w:p>
      <w:r>
        <w:t>作者：刘莉主编</w:t>
      </w:r>
    </w:p>
    <w:p>
      <w:r>
        <w:t>出版社：北京：光明日报出版社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有效教学  和谐课堂  品德与生活  社会 评论地址：https://www.jiaokey.com/book/detail/12130186.html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