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书名：新编职称英语辅导训练  卫生类</w:t>
      </w:r>
    </w:p>
    <w:p>
      <w:r>
        <w:t>作者：全国专业技术人员职称外语等级考试辅导用书编委会编</w:t>
      </w:r>
    </w:p>
    <w:p>
      <w:r>
        <w:t>出版社：北京：原子能出版社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新编职称英语辅导训练  卫生类 评论地址：https://www.jiaokey.com/book/detail/12130201.html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