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书名：高校毕业生就业指导教程</w:t>
      </w:r>
    </w:p>
    <w:p>
      <w:r>
        <w:t>作者：孙瑞新，李炳焕，张希民主编</w:t>
      </w:r>
    </w:p>
    <w:p>
      <w:r>
        <w:t>出版社：北京：原子能出版社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高校毕业生就业指导教程 评论地址：https://www.jiaokey.com/book/detail/12130204.html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