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书名：扁鹊心书</w:t>
      </w:r>
    </w:p>
    <w:p>
      <w:r>
        <w:t>作者：</w:t>
      </w:r>
    </w:p>
    <w:p>
      <w:r>
        <w:t>出版社：千顷书局发行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扁鹊心书 评论地址：https://www.jiaokey.com/book/detail/12130371.html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