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书名：铜人腧穴针灸图经</w:t>
      </w:r>
    </w:p>
    <w:p>
      <w:r>
        <w:t>作者：</w:t>
      </w:r>
    </w:p>
    <w:p>
      <w:r>
        <w:t>出版社：世界书局,中华民国十三年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铜人腧穴针灸图经 评论地址：https://www.jiaokey.com/book/detail/12130865.html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