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书名：美元的诡计：中国人财富安全与风险抵御</w:t>
      </w:r>
    </w:p>
    <w:p>
      <w:r>
        <w:t>作者：石赟著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美元的诡计：中国人财富安全与风险抵御 评论地址：https://www.jiaokey.com/book/detail/12131156.html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