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书名：积极生活的力量：激励自我改变命运的心理控制术</w:t>
      </w:r>
    </w:p>
    <w:p>
      <w:r>
        <w:t>作者：（美）道格拉斯·勒尔顿著；韩晓秋译</w:t>
      </w:r>
    </w:p>
    <w:p>
      <w:r>
        <w:t>出版社：北京：新世界出版社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积极生活的力量：激励自我改变命运的心理控制术 评论地址：https://www.jiaokey.com/book/detail/12131324.html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