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书名：2007年外汇流入与结汇检查典型案例汇编</w:t>
      </w:r>
    </w:p>
    <w:p>
      <w:r>
        <w:t>作者：国家外汇管理局编</w:t>
      </w:r>
    </w:p>
    <w:p>
      <w:r>
        <w:t>出版社：北京:中国长安出版社,2008.04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2007年外汇流入与结汇检查典型案例汇编 评论地址：https://www.jiaokey.com/book/detail/12131363.html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