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书名：英语神奇记忆千法  （修订版）</w:t>
      </w:r>
    </w:p>
    <w:p>
      <w:r>
        <w:t>作者：袁浩，李晓红编著</w:t>
      </w:r>
    </w:p>
    <w:p>
      <w:r>
        <w:t>出版社：北京：气象出版社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英语神奇记忆千法  （修订版） 评论地址：https://www.jiaokey.com/book/detail/12131410.html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