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</w:t>
      </w:r>
    </w:p>
    <w:p>
      <w:r>
        <w:t>作者：（英）狄更斯著；宋兆霖译</w:t>
      </w:r>
    </w:p>
    <w:p>
      <w:r>
        <w:t>出版社：北京:光明日报出版社,2008.08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大卫·科波菲尔 评论地址：https://www.jiaokey.com/book/detail/12131454.html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