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</w:t>
      </w:r>
    </w:p>
    <w:p>
      <w:r>
        <w:t>作者：鲁迅著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朝花夕拾  呐喊 评论地址：https://www.jiaokey.com/book/detail/12131467.html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