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书名：妙趣横生的史努比</w:t>
      </w:r>
    </w:p>
    <w:p>
      <w:r>
        <w:t>作者：（美）查尔斯·舒尔茨原著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妙趣横生的史努比 评论地址：https://www.jiaokey.com/book/detail/12131527.html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