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书名：武汉科技大学校史沿革</w:t>
      </w:r>
    </w:p>
    <w:p>
      <w:r>
        <w:t>作者：何明昌主编</w:t>
      </w:r>
    </w:p>
    <w:p>
      <w:r>
        <w:t>出版社：北京：冶金工业出版社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武汉科技大学校史沿革 评论地址：https://www.jiaokey.com/book/detail/12131783.html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