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书名：复合材料固-液成形理论与工艺</w:t>
      </w:r>
    </w:p>
    <w:p>
      <w:r>
        <w:t>作者：赵祖德编著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总页数：360</w:t>
      </w:r>
    </w:p>
    <w:p>
      <w:r>
        <w:t>更多请访问教客网: www.jiaokey.com</w:t>
      </w:r>
    </w:p>
    <w:p>
      <w:r>
        <w:t>复合材料固-液成形理论与工艺 评论地址：https://www.jiaokey.com/book/detail/12131897.html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