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书名：大崩溃：正在降临的危机与金融风暴史</w:t>
      </w:r>
    </w:p>
    <w:p>
      <w:r>
        <w:t>作者：李晓鹏著</w:t>
      </w:r>
    </w:p>
    <w:p>
      <w:r>
        <w:t>出版社：北京：北京邮电大学出版社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大崩溃：正在降临的危机与金融风暴史 评论地址：https://www.jiaokey.com/book/detail/12132006.html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