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书名：网络结构与动力学</w:t>
      </w:r>
    </w:p>
    <w:p>
      <w:r>
        <w:t>作者：（美）马克·纽曼（Mark Newman），（美）艾伯特-拉斯络·巴拉巴希（Albert-Laszlo Barabasi），（美）邓肯·沃茨（Duncan J. Watts）著</w:t>
      </w:r>
    </w:p>
    <w:p>
      <w:r>
        <w:t>出版社：北京：北京邮电大学出版社</w:t>
      </w:r>
    </w:p>
    <w:p>
      <w:r>
        <w:t>出版日期：2008.11</w:t>
      </w:r>
    </w:p>
    <w:p>
      <w:r>
        <w:t>总页数：694</w:t>
      </w:r>
    </w:p>
    <w:p>
      <w:r>
        <w:t>更多请访问教客网: www.jiaokey.com</w:t>
      </w:r>
    </w:p>
    <w:p>
      <w:r>
        <w:t>网络结构与动力学 评论地址：https://www.jiaokey.com/book/detail/12132010.html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