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书名：CAXA电子图板实训教程</w:t>
      </w:r>
    </w:p>
    <w:p>
      <w:r>
        <w:t>作者：张艳芳主编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CAXA电子图板实训教程 评论地址：https://www.jiaokey.com/book/detail/12132089.html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