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书名：补肾秘诀</w:t>
      </w:r>
    </w:p>
    <w:p>
      <w:r>
        <w:t>作者：张石灵著</w:t>
      </w:r>
    </w:p>
    <w:p>
      <w:r>
        <w:t>出版社：清松医药出版社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补肾秘诀 评论地址：https://www.jiaokey.com/book/detail/12132277.html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