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书名：期货交易技巧</w:t>
      </w:r>
    </w:p>
    <w:p>
      <w:r>
        <w:t>作者：薛华业编著</w:t>
      </w:r>
    </w:p>
    <w:p>
      <w:r>
        <w:t>出版社：书泉出版社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期货交易技巧 评论地址：https://www.jiaokey.com/book/detail/12132432.html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