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书名：翻译的技巧与内涵</w:t>
      </w:r>
    </w:p>
    <w:p>
      <w:r>
        <w:t>作者：威廉·亚诺史密斯等著；郑永孝，郑高锦雪编译</w:t>
      </w:r>
    </w:p>
    <w:p>
      <w:r>
        <w:t>出版社：桂冠图书股份有限公司</w:t>
      </w:r>
    </w:p>
    <w:p>
      <w:r>
        <w:t>出版日期：1981.04</w:t>
      </w:r>
    </w:p>
    <w:p>
      <w:r>
        <w:t>总页数：269</w:t>
      </w:r>
    </w:p>
    <w:p>
      <w:r>
        <w:t>更多请访问教客网: www.jiaokey.com</w:t>
      </w:r>
    </w:p>
    <w:p>
      <w:r>
        <w:t>翻译的技巧与内涵 评论地址：https://www.jiaokey.com/book/detail/12132771.html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