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图解家庭中毒防治手册</w:t>
      </w:r>
    </w:p>
    <w:p>
      <w:r>
        <w:rPr>
          <w:rFonts w:ascii="宋体" w:hAnsi="宋体" w:eastAsia="宋体"/>
          <w:sz w:val="24"/>
        </w:rPr>
        <w:t>内藤裕史著；林佩琪译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图解家庭中毒防治手册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内藤裕史著；林佩琪译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本书出售、求购地址：https://www.jiaokey.com/book/detail/12132986.html</w:t>
      </w:r>
    </w:p>
    <w:p>
      <w:r>
        <w:t>更多相关图书推荐：https://www.jiaokey.com</w:t>
      </w:r>
    </w:p>
    <w:p>
      <w:r>
        <w:t>内藤裕史著；林佩琪译 其他作品：https://www.jiaokey.com/tag/内藤裕史著；林佩琪译.html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关键词搜索：https://www.jiaokey.com/tag/图解家庭中毒防治手册.html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