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书名：职游汉城  一个中国“银行人”的海外经营日记</w:t>
      </w:r>
    </w:p>
    <w:p>
      <w:r>
        <w:t>作者：陈彩虹著</w:t>
      </w:r>
    </w:p>
    <w:p>
      <w:r>
        <w:t>出版社：济南：山东人民出版社</w:t>
      </w:r>
    </w:p>
    <w:p>
      <w:r>
        <w:t>出版日期：2005.09</w:t>
      </w:r>
    </w:p>
    <w:p>
      <w:r>
        <w:t>总页数：410</w:t>
      </w:r>
    </w:p>
    <w:p>
      <w:r>
        <w:t>更多请访问教客网: www.jiaokey.com</w:t>
      </w:r>
    </w:p>
    <w:p>
      <w:r>
        <w:t>职游汉城  一个中国“银行人”的海外经营日记 评论地址：https://www.jiaokey.com/book/detail/12133275.html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