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书名：写给经销商  中国经销商商场实践全程指导</w:t>
      </w:r>
    </w:p>
    <w:p>
      <w:r>
        <w:t>作者：杜伟著</w:t>
      </w:r>
    </w:p>
    <w:p>
      <w:r>
        <w:t>出版社：兰州：甘肃人民出版社</w:t>
      </w:r>
    </w:p>
    <w:p>
      <w:r>
        <w:t>出版日期：2003.01</w:t>
      </w:r>
    </w:p>
    <w:p>
      <w:r>
        <w:t>总页数：431</w:t>
      </w:r>
    </w:p>
    <w:p>
      <w:r>
        <w:t>更多请访问教客网: www.jiaokey.com</w:t>
      </w:r>
    </w:p>
    <w:p>
      <w:r>
        <w:t>写给经销商  中国经销商商场实践全程指导 评论地址：https://www.jiaokey.com/book/detail/12133297.html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