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夏山学校  养育子女的最佳方法</w:t>
      </w:r>
    </w:p>
    <w:p>
      <w:r>
        <w:rPr>
          <w:rFonts w:ascii="宋体" w:hAnsi="宋体" w:eastAsia="宋体"/>
          <w:sz w:val="24"/>
        </w:rPr>
        <w:t>（英）A.S.尼尔著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夏山学校  养育子女的最佳方法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（英）A.S.尼尔著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本书出售、求购地址：https://www.jiaokey.com/book/detail/12133603.html</w:t>
      </w:r>
    </w:p>
    <w:p>
      <w:r>
        <w:t>更多相关图书推荐：https://www.jiaokey.com</w:t>
      </w:r>
    </w:p>
    <w:p>
      <w:r>
        <w:t>（英）A.S.尼尔著 其他作品：https://www.jiaokey.com/tag/（英）A.S.尼尔著.html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关键词搜索：https://www.jiaokey.com/tag/夏山学校  养育子女的最佳方法.html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