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书名：头脑体操  1  想得快</w:t>
      </w:r>
    </w:p>
    <w:p>
      <w:r>
        <w:t>作者：杨长江，苏兵编著</w:t>
      </w:r>
    </w:p>
    <w:p>
      <w:r>
        <w:t>出版社：北京：中国人口出版社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头脑体操  1  想得快 评论地址：https://www.jiaokey.com/book/detail/12133691.html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