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书名：餐饮服务基本技能</w:t>
      </w:r>
    </w:p>
    <w:p>
      <w:r>
        <w:t>作者：汪春蓉编著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餐饮服务基本技能 评论地址：https://www.jiaokey.com/book/detail/12133713.html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