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书名：白鲸默比.迪克</w:t>
      </w:r>
    </w:p>
    <w:p>
      <w:r>
        <w:t>作者：（美）麦尔维尔（Melville，H.）著；钱颖译</w:t>
      </w:r>
    </w:p>
    <w:p>
      <w:r>
        <w:t>出版社：北京：中国书籍出版社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白鲸默比.迪克 评论地址：https://www.jiaokey.com/book/detail/12133749.html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