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书名：中药指纹图谱及其数字化</w:t>
      </w:r>
    </w:p>
    <w:p>
      <w:r>
        <w:t>作者：邹纯才，鄢海燕编著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中药指纹图谱及其数字化 评论地址：https://www.jiaokey.com/book/detail/12133931.html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