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耶稣的领导智慧</w:t>
      </w:r>
    </w:p>
    <w:p>
      <w:r>
        <w:rPr>
          <w:rFonts w:ascii="宋体" w:hAnsi="宋体" w:eastAsia="宋体"/>
          <w:sz w:val="24"/>
        </w:rPr>
        <w:t>查尔斯·C·曼兹著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3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耶稣的领导智慧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查尔斯·C·曼兹著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圣经-应用-企业管理-研究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本书出售、求购地址：https://www.jiaokey.com/book/detail/12133940.html</w:t>
      </w:r>
    </w:p>
    <w:p>
      <w:r>
        <w:t>更多相关图书推荐：https://www.jiaokey.com</w:t>
      </w:r>
    </w:p>
    <w:p>
      <w:r>
        <w:t>查尔斯·C·曼兹著 其他作品：https://www.jiaokey.com/tag/查尔斯·C·曼兹著.html</w:t>
      </w:r>
    </w:p>
    <w:p>
      <w:r>
        <w:t>上海:上海三联出版社,2009.01 出版图书：https://www.jiaokey.com/tag/上海:上海三联出版社,2009.01.html</w:t>
      </w:r>
    </w:p>
    <w:p>
      <w:r>
        <w:t>关键词搜索：https://www.jiaokey.com/tag/圣经-应用-企业管理-研究.html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