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书名：中国民主的制度结构</w:t>
      </w:r>
    </w:p>
    <w:p>
      <w:r>
        <w:t>作者：陈明明，何俊志主编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中国民主的制度结构 评论地址：https://www.jiaokey.com/book/detail/12133980.html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