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书名：一分钟益智故事</w:t>
      </w:r>
    </w:p>
    <w:p>
      <w:r>
        <w:t>作者：维佳，晓励编写刘华，潘骁骐拼音、注释</w:t>
      </w:r>
    </w:p>
    <w:p>
      <w:r>
        <w:t>出版社：北京：中国国际广播出版社</w:t>
      </w:r>
    </w:p>
    <w:p>
      <w:r>
        <w:t>出版日期：1992.03</w:t>
      </w:r>
    </w:p>
    <w:p>
      <w:r>
        <w:t>总页数：151</w:t>
      </w:r>
    </w:p>
    <w:p>
      <w:r>
        <w:t>更多请访问教客网: www.jiaokey.com</w:t>
      </w:r>
    </w:p>
    <w:p>
      <w:r>
        <w:t>一分钟益智故事 评论地址：https://www.jiaokey.com/book/detail/12134088.html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