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拍错马屁的故事</w:t>
      </w:r>
    </w:p>
    <w:p>
      <w:r>
        <w:rPr>
          <w:rFonts w:ascii="宋体" w:hAnsi="宋体" w:eastAsia="宋体"/>
          <w:sz w:val="24"/>
        </w:rPr>
        <w:t>姜逸青，陈闵樑著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拍错马屁的故事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姜逸青，陈闵樑著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本书出售、求购地址：https://www.jiaokey.com/book/detail/12134096.html</w:t>
      </w:r>
    </w:p>
    <w:p>
      <w:r>
        <w:t>更多相关图书推荐：https://www.jiaokey.com</w:t>
      </w:r>
    </w:p>
    <w:p>
      <w:r>
        <w:t>姜逸青，陈闵樑著 其他作品：https://www.jiaokey.com/tag/姜逸青，陈闵樑著.html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