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书名：航行中失踪的女人</w:t>
      </w:r>
    </w:p>
    <w:p>
      <w:r>
        <w:t>作者：（德）布里吉特·约翰娜·亨克尔-魏德霍费尔（B.J.Henkel-Waidhofer）执笔董洪泉，陆宏成译</w:t>
      </w:r>
    </w:p>
    <w:p>
      <w:r>
        <w:t>出版社：北京：中国少年儿童出版社</w:t>
      </w:r>
    </w:p>
    <w:p>
      <w:r>
        <w:t>出版日期：1999.12</w:t>
      </w:r>
    </w:p>
    <w:p>
      <w:r>
        <w:t>总页数：153</w:t>
      </w:r>
    </w:p>
    <w:p>
      <w:r>
        <w:t>更多请访问教客网: www.jiaokey.com</w:t>
      </w:r>
    </w:p>
    <w:p>
      <w:r>
        <w:t>航行中失踪的女人 评论地址：https://www.jiaokey.com/book/detail/12134125.html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