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书名：幕后的影子人</w:t>
      </w:r>
    </w:p>
    <w:p>
      <w:r>
        <w:t>作者：（德）布里吉特·约翰娜·亨克尔-魏德霍费尔（B.J.Hen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总页数：151</w:t>
      </w:r>
    </w:p>
    <w:p>
      <w:r>
        <w:t>更多请访问教客网: www.jiaokey.com</w:t>
      </w:r>
    </w:p>
    <w:p>
      <w:r>
        <w:t>幕后的影子人 评论地址：https://www.jiaokey.com/book/detail/12134126.html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