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书名：虚空来声</w:t>
      </w:r>
    </w:p>
    <w:p>
      <w:r>
        <w:t>作者：（德）安德烈·明宁格（A.Minninger）执笔 李述鸿等译</w:t>
      </w:r>
    </w:p>
    <w:p>
      <w:r>
        <w:t>出版社：北京：中国少年儿童出版社</w:t>
      </w:r>
    </w:p>
    <w:p>
      <w:r>
        <w:t>出版日期：1999.12</w:t>
      </w:r>
    </w:p>
    <w:p>
      <w:r>
        <w:t>总页数：163</w:t>
      </w:r>
    </w:p>
    <w:p>
      <w:r>
        <w:t>更多请访问教客网: www.jiaokey.com</w:t>
      </w:r>
    </w:p>
    <w:p>
      <w:r>
        <w:t>虚空来声 评论地址：https://www.jiaokey.com/book/detail/12134128.html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