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书名：空空如也的墓穴</w:t>
      </w:r>
    </w:p>
    <w:p>
      <w:r>
        <w:t>作者：（德）安德烈·马克斯（A.Marx）执笔 李述鸿等译</w:t>
      </w:r>
    </w:p>
    <w:p>
      <w:r>
        <w:t>出版社：北京：中国少年儿童出版社</w:t>
      </w:r>
    </w:p>
    <w:p>
      <w:r>
        <w:t>出版日期：1999.12</w:t>
      </w:r>
    </w:p>
    <w:p>
      <w:r>
        <w:t>总页数：156</w:t>
      </w:r>
    </w:p>
    <w:p>
      <w:r>
        <w:t>更多请访问教客网: www.jiaokey.com</w:t>
      </w:r>
    </w:p>
    <w:p>
      <w:r>
        <w:t>空空如也的墓穴 评论地址：https://www.jiaokey.com/book/detail/12134129.html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