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书名：足球歹徒</w:t>
      </w:r>
    </w:p>
    <w:p>
      <w:r>
        <w:t>作者：（德）布里吉特·约翰娜·亨克尔-魏德霍费尔（B.J.Henkel-Waidhofer）执笔陆宏成，朱芸译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总页数：160</w:t>
      </w:r>
    </w:p>
    <w:p>
      <w:r>
        <w:t>更多请访问教客网: www.jiaokey.com</w:t>
      </w:r>
    </w:p>
    <w:p>
      <w:r>
        <w:t>足球歹徒 评论地址：https://www.jiaokey.com/book/detail/12134131.html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