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中国名人故事</w:t>
      </w:r>
    </w:p>
    <w:p>
      <w:r>
        <w:rPr>
          <w:rFonts w:ascii="宋体" w:hAnsi="宋体" w:eastAsia="宋体"/>
          <w:sz w:val="24"/>
        </w:rPr>
        <w:t>张建军编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4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儿童文学-图画故事-中国-er tong wen xue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本书出售、求购地址：https://www.jiaokey.com/book/detail/12134147.html</w:t>
      </w:r>
    </w:p>
    <w:p>
      <w:r>
        <w:t>更多相关图书推荐：https://www.jiaokey.com</w:t>
      </w:r>
    </w:p>
    <w:p>
      <w:r>
        <w:t>张建军编 其他作品：https://www.jiaokey.com/tag/张建军编.html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关键词搜索：https://www.jiaokey.com/tag/儿童文学-图画故事-中国-er tong wen xue.html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