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书名：非典时期的爱与痛</w:t>
      </w:r>
    </w:p>
    <w:p>
      <w:r>
        <w:t>作者：王燕，耿清华主编；傅拥军等摄影</w:t>
      </w:r>
    </w:p>
    <w:p>
      <w:r>
        <w:t>出版社：宁波：宁波出版社</w:t>
      </w:r>
    </w:p>
    <w:p>
      <w:r>
        <w:t>出版日期：2003.06</w:t>
      </w:r>
    </w:p>
    <w:p>
      <w:r>
        <w:t>总页数：195</w:t>
      </w:r>
    </w:p>
    <w:p>
      <w:r>
        <w:t>更多请访问教客网: www.jiaokey.com</w:t>
      </w:r>
    </w:p>
    <w:p>
      <w:r>
        <w:t>非典时期的爱与痛 评论地址：https://www.jiaokey.com/book/detail/12134179.html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