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书名：正气之歌  宁海警民成功侦破“11.4”特大抢劫杀人案纪实</w:t>
      </w:r>
    </w:p>
    <w:p>
      <w:r>
        <w:t>作者：徐群飞著</w:t>
      </w:r>
    </w:p>
    <w:p>
      <w:r>
        <w:t>出版社：宁波：宁波出版社</w:t>
      </w:r>
    </w:p>
    <w:p>
      <w:r>
        <w:t>出版日期：1999.09</w:t>
      </w:r>
    </w:p>
    <w:p>
      <w:r>
        <w:t>总页数：224</w:t>
      </w:r>
    </w:p>
    <w:p>
      <w:r>
        <w:t>更多请访问教客网: www.jiaokey.com</w:t>
      </w:r>
    </w:p>
    <w:p>
      <w:r>
        <w:t>正气之歌  宁海警民成功侦破“11.4”特大抢劫杀人案纪实 评论地址：https://www.jiaokey.com/book/detail/12134184.html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