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书名：本土化与现代性  云南少数民族基督教仪式音乐研究</w:t>
      </w:r>
    </w:p>
    <w:p>
      <w:r>
        <w:t>作者：杨民康著</w:t>
      </w:r>
    </w:p>
    <w:p>
      <w:r>
        <w:t>出版社：北京：宗教文化出版社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本土化与现代性  云南少数民族基督教仪式音乐研究 评论地址：https://www.jiaokey.com/book/detail/12134296.html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