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佛教徒与基督徒</w:t>
      </w:r>
    </w:p>
    <w:p>
      <w:r>
        <w:rPr>
          <w:rFonts w:ascii="宋体" w:hAnsi="宋体" w:eastAsia="宋体"/>
          <w:sz w:val="24"/>
        </w:rPr>
        <w:t>（美）费雷德里克著，王志成，宋文博，段力萍译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佛教徒与基督徒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（美）费雷德里克著，王志成，宋文博，段力萍译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本书出售、求购地址：https://www.jiaokey.com/book/detail/12134305.html</w:t>
      </w:r>
    </w:p>
    <w:p>
      <w:r>
        <w:t>更多相关图书推荐：https://www.jiaokey.com</w:t>
      </w:r>
    </w:p>
    <w:p>
      <w:r>
        <w:t>（美）费雷德里克著，王志成，宋文博，段力萍译 其他作品：https://www.jiaokey.com/tag/（美）费雷德里克著，王志成，宋文博，段力萍译.html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关键词搜索：https://www.jiaokey.com/tag/佛教徒与基督徒.html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