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农业机械安全驾驶操作</w:t>
      </w:r>
    </w:p>
    <w:p>
      <w:r>
        <w:rPr>
          <w:rFonts w:ascii="宋体" w:hAnsi="宋体" w:eastAsia="宋体"/>
          <w:sz w:val="24"/>
        </w:rPr>
        <w:t>张新植，邹贵祖，王尚勤编著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农业机械安全驾驶操作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张新植，邹贵祖，王尚勤编著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本书出售、求购地址：https://www.jiaokey.com/book/detail/12134366.html</w:t>
      </w:r>
    </w:p>
    <w:p>
      <w:r>
        <w:t>更多相关图书推荐：https://www.jiaokey.com</w:t>
      </w:r>
    </w:p>
    <w:p>
      <w:r>
        <w:t>张新植，邹贵祖，王尚勤编著 其他作品：https://www.jiaokey.com/tag/张新植，邹贵祖，王尚勤编著.html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关键词搜索：https://www.jiaokey.com/tag/农业机械安全驾驶操作.html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