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书名：和小猪一起打猎：小学生最想知道的100+1个动植物故事</w:t>
      </w:r>
    </w:p>
    <w:p>
      <w:r>
        <w:t>作者：（韩）紫云英编著</w:t>
      </w:r>
    </w:p>
    <w:p>
      <w:r>
        <w:t>出版社：石家庄：花山文艺出版社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和小猪一起打猎：小学生最想知道的100+1个动植物故事 评论地址：https://www.jiaokey.com/book/detail/12134522.html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