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书名：荔枝龙眼病虫害防治图谱</w:t>
      </w:r>
    </w:p>
    <w:p>
      <w:r>
        <w:t>作者：黄运霞，王助引，周至宏编</w:t>
      </w:r>
    </w:p>
    <w:p>
      <w:r>
        <w:t>出版社：南宁：广西科学技术出版社</w:t>
      </w:r>
    </w:p>
    <w:p>
      <w:r>
        <w:t>出版日期：2008.08</w:t>
      </w:r>
    </w:p>
    <w:p>
      <w:r>
        <w:t>总页数：51</w:t>
      </w:r>
    </w:p>
    <w:p>
      <w:r>
        <w:t>更多请访问教客网: www.jiaokey.com</w:t>
      </w:r>
    </w:p>
    <w:p>
      <w:r>
        <w:t>荔枝龙眼病虫害防治图谱 评论地址：https://www.jiaokey.com/book/detail/12134674.html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