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书名：综合实践活动实践与探究（三年级  上册）  （修订版）</w:t>
      </w:r>
    </w:p>
    <w:p>
      <w:r>
        <w:t>作者：广西课程教材发展中心编</w:t>
      </w:r>
    </w:p>
    <w:p>
      <w:r>
        <w:t>出版社：南宁：广西科学技术出版社</w:t>
      </w:r>
    </w:p>
    <w:p>
      <w:r>
        <w:t>出版日期：2008.07</w:t>
      </w:r>
    </w:p>
    <w:p>
      <w:r>
        <w:t>总页数：122</w:t>
      </w:r>
    </w:p>
    <w:p>
      <w:r>
        <w:t>更多请访问教客网: www.jiaokey.com</w:t>
      </w:r>
    </w:p>
    <w:p>
      <w:r>
        <w:t>综合实践活动实践与探究（三年级  上册）  （修订版） 评论地址：https://www.jiaokey.com/book/detail/12134705.html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