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书名：综合实践活动实践与探究（五年级  上册）  （修订版）</w:t>
      </w:r>
    </w:p>
    <w:p>
      <w:r>
        <w:t>作者：广西课程教材发展中心编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综合实践活动实践与探究（五年级  上册）  （修订版） 评论地址：https://www.jiaokey.com/book/detail/12134706.html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