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书名：如何提升销售效率：拓展业务的妙招</w:t>
      </w:r>
    </w:p>
    <w:p>
      <w:r>
        <w:t>作者：张宏亮编著</w:t>
      </w:r>
    </w:p>
    <w:p>
      <w:r>
        <w:t>出版社：北京：机械工业出版社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如何提升销售效率：拓展业务的妙招 评论地址：https://www.jiaokey.com/book/detail/12134755.html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